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KOCAELİ VALİLİĞİ</w:t>
      </w:r>
    </w:p>
    <w:p>
      <w:pPr>
        <w:jc w:val="center"/>
      </w:pPr>
      <w:r>
        <w:rPr>
          <w:b/>
          <w:sz w:val="24"/>
        </w:rPr>
        <w:t>Kocaeli Anadolu Lisesi Müdürlüğü</w:t>
      </w:r>
    </w:p>
    <w:p/>
    <w:p>
      <w:pPr>
        <w:jc w:val="right"/>
      </w:pPr>
      <w:r>
        <w:rPr>
          <w:b/>
        </w:rPr>
        <w:t>Ek – 2</w:t>
      </w:r>
    </w:p>
    <w:p/>
    <w:p>
      <w:pPr>
        <w:jc w:val="center"/>
      </w:pPr>
      <w:r>
        <w:rPr>
          <w:b/>
          <w:sz w:val="28"/>
        </w:rPr>
        <w:t>VELİ İZİN BELGESİ</w:t>
      </w:r>
    </w:p>
    <w:p/>
    <w:p>
      <w:pPr>
        <w:jc w:val="both"/>
      </w:pPr>
      <w:r>
        <w:rPr>
          <w:sz w:val="22"/>
        </w:rPr>
        <w:t>Kocaeli Anadolu Lisesi nezdinde …… sınıf öğrencisi olarak öğrenim gören kızım/oğlum …………………………………………………'nin, 15-17 Mayıs 2026 tarihleri arasında Kocaeli Anadolu Lisesi tarafından gerçekleştirilecek olan “Model Birleşmiş Milletler Konferansı (KALMUN'26)” sosyal etkinliğine katılmasına izin verdiğimi beyan ederim.</w:t>
      </w:r>
    </w:p>
    <w:p>
      <w:pPr>
        <w:jc w:val="both"/>
      </w:pPr>
      <w:r>
        <w:rPr>
          <w:sz w:val="22"/>
        </w:rPr>
        <w:t>Etkinlik süresince çocuğumun sağlık durumu, beslenme alışkanlıkları ve kullandığı ilaçlar (varsa) konusunda kurumu önceden bilgilendirdiğimi; etkinlik kapsamında çekilecek fotoğraf ve görüntülerin tanıtım ve arşiv amaçlarıyla kullanılmasında, ilgili “Aydınlatma Metni” ve “Açık Rıza Onay Metni” kapsamında sorumluluğu kabul ettiğimi taahhüt ederim.</w:t>
      </w:r>
    </w:p>
    <w:p/>
    <w:p/>
    <w:p>
      <w:pPr>
        <w:jc w:val="center"/>
      </w:pPr>
      <w:r>
        <w:rPr>
          <w:b/>
          <w:sz w:val="22"/>
        </w:rPr>
        <w:t>Veli Bilgileri</w:t>
      </w:r>
    </w:p>
    <w:p>
      <w:r>
        <w:t>Ad-Soyad : ……………………………………………………</w:t>
      </w:r>
    </w:p>
    <w:p>
      <w:r>
        <w:t>T.C. Kimlik No : ……………………………………………</w:t>
      </w:r>
    </w:p>
    <w:p>
      <w:r>
        <w:t>Telefon  : ……………………………………………………</w:t>
      </w:r>
    </w:p>
    <w:p>
      <w:r>
        <w:t>Tarih    : ……/……/2026</w:t>
      </w:r>
    </w:p>
    <w:p>
      <w:r>
        <w:t>İmza     : ……………………………………………………</w:t>
      </w:r>
    </w:p>
    <w:p/>
    <w:p/>
    <w:p/>
    <w:p>
      <w:pPr>
        <w:jc w:val="left"/>
      </w:pPr>
      <w:r>
        <w:rPr>
          <w:sz w:val="20"/>
        </w:rPr>
        <w:t>Adres   : Yeniköy, Karşıyaka, Maket Sk. No:7, 41275 Başiskele/Kocaeli</w:t>
      </w:r>
    </w:p>
    <w:p>
      <w:r>
        <w:rPr>
          <w:sz w:val="20"/>
        </w:rPr>
        <w:t>Telefon : —</w:t>
      </w:r>
    </w:p>
    <w:p>
      <w:r>
        <w:rPr>
          <w:sz w:val="20"/>
        </w:rPr>
        <w:t>E-posta : info@kalmun.com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